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99C6" w14:textId="497033F6" w:rsidR="00555F9D" w:rsidRPr="00555F9D" w:rsidRDefault="00555F9D" w:rsidP="00555F9D">
      <w:pPr>
        <w:spacing w:after="0"/>
        <w:jc w:val="center"/>
        <w:rPr>
          <w:rFonts w:asciiTheme="majorHAnsi" w:hAnsiTheme="majorHAnsi" w:cstheme="majorHAnsi"/>
          <w:b/>
          <w:bCs/>
          <w:color w:val="000000" w:themeColor="text1"/>
          <w:sz w:val="28"/>
          <w:szCs w:val="28"/>
          <w:u w:val="single"/>
          <w:lang w:val="en-CA"/>
        </w:rPr>
      </w:pPr>
      <w:r w:rsidRPr="00555F9D">
        <w:rPr>
          <w:rFonts w:asciiTheme="majorHAnsi" w:hAnsiTheme="majorHAnsi" w:cstheme="majorHAnsi"/>
          <w:b/>
          <w:bCs/>
          <w:color w:val="000000" w:themeColor="text1"/>
          <w:sz w:val="28"/>
          <w:szCs w:val="28"/>
          <w:u w:val="single"/>
          <w:lang w:val="en-CA"/>
        </w:rPr>
        <w:t xml:space="preserve">10 Tips for Writing </w:t>
      </w:r>
      <w:r w:rsidR="00EB407D">
        <w:rPr>
          <w:rFonts w:asciiTheme="majorHAnsi" w:hAnsiTheme="majorHAnsi" w:cstheme="majorHAnsi"/>
          <w:b/>
          <w:bCs/>
          <w:color w:val="000000" w:themeColor="text1"/>
          <w:sz w:val="28"/>
          <w:szCs w:val="28"/>
          <w:u w:val="single"/>
          <w:lang w:val="en-CA"/>
        </w:rPr>
        <w:t>Your</w:t>
      </w:r>
      <w:r w:rsidRPr="00555F9D">
        <w:rPr>
          <w:rFonts w:asciiTheme="majorHAnsi" w:hAnsiTheme="majorHAnsi" w:cstheme="majorHAnsi"/>
          <w:b/>
          <w:bCs/>
          <w:color w:val="000000" w:themeColor="text1"/>
          <w:sz w:val="28"/>
          <w:szCs w:val="28"/>
          <w:u w:val="single"/>
          <w:lang w:val="en-CA"/>
        </w:rPr>
        <w:t xml:space="preserve"> Resume</w:t>
      </w:r>
    </w:p>
    <w:p w14:paraId="783410CD"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Tailor Your Resume to the Job</w:t>
      </w:r>
      <w:r w:rsidRPr="00555F9D">
        <w:rPr>
          <w:rFonts w:asciiTheme="majorHAnsi" w:hAnsiTheme="majorHAnsi" w:cstheme="majorHAnsi"/>
          <w:color w:val="000000" w:themeColor="text1"/>
          <w:lang w:val="en-CA"/>
        </w:rPr>
        <w:br/>
        <w:t>Match your skills, experience, and objective to the job description. Use keywords from the job posting to show you’re a good fit.</w:t>
      </w:r>
    </w:p>
    <w:p w14:paraId="00757A71"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Keep It Short and Clear</w:t>
      </w:r>
      <w:r w:rsidRPr="00555F9D">
        <w:rPr>
          <w:rFonts w:asciiTheme="majorHAnsi" w:hAnsiTheme="majorHAnsi" w:cstheme="majorHAnsi"/>
          <w:color w:val="000000" w:themeColor="text1"/>
          <w:lang w:val="en-CA"/>
        </w:rPr>
        <w:br/>
        <w:t>Aim for one page, or two if you have a lot of relevant experience. Use simple words and short sentences to make it easy to read.</w:t>
      </w:r>
    </w:p>
    <w:p w14:paraId="35E6FF2B" w14:textId="751FCF29"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Use Action Verbs</w:t>
      </w:r>
      <w:r w:rsidRPr="00555F9D">
        <w:rPr>
          <w:rFonts w:asciiTheme="majorHAnsi" w:hAnsiTheme="majorHAnsi" w:cstheme="majorHAnsi"/>
          <w:color w:val="000000" w:themeColor="text1"/>
          <w:lang w:val="en-CA"/>
        </w:rPr>
        <w:br/>
        <w:t xml:space="preserve">Start bullet points with strong verbs like “led,” “created,” “improved,” </w:t>
      </w:r>
      <w:r>
        <w:rPr>
          <w:rFonts w:asciiTheme="majorHAnsi" w:hAnsiTheme="majorHAnsi" w:cstheme="majorHAnsi"/>
          <w:color w:val="000000" w:themeColor="text1"/>
          <w:lang w:val="en-CA"/>
        </w:rPr>
        <w:t xml:space="preserve">“coordinated”, </w:t>
      </w:r>
      <w:r w:rsidRPr="00555F9D">
        <w:rPr>
          <w:rFonts w:asciiTheme="majorHAnsi" w:hAnsiTheme="majorHAnsi" w:cstheme="majorHAnsi"/>
          <w:color w:val="000000" w:themeColor="text1"/>
          <w:lang w:val="en-CA"/>
        </w:rPr>
        <w:t xml:space="preserve">or “organized” to show what you did and </w:t>
      </w:r>
      <w:r>
        <w:rPr>
          <w:rFonts w:asciiTheme="majorHAnsi" w:hAnsiTheme="majorHAnsi" w:cstheme="majorHAnsi"/>
          <w:color w:val="000000" w:themeColor="text1"/>
          <w:lang w:val="en-CA"/>
        </w:rPr>
        <w:t>the</w:t>
      </w:r>
      <w:r w:rsidRPr="00555F9D">
        <w:rPr>
          <w:rFonts w:asciiTheme="majorHAnsi" w:hAnsiTheme="majorHAnsi" w:cstheme="majorHAnsi"/>
          <w:color w:val="000000" w:themeColor="text1"/>
          <w:lang w:val="en-CA"/>
        </w:rPr>
        <w:t xml:space="preserve"> impact</w:t>
      </w:r>
      <w:r>
        <w:rPr>
          <w:rFonts w:asciiTheme="majorHAnsi" w:hAnsiTheme="majorHAnsi" w:cstheme="majorHAnsi"/>
          <w:color w:val="000000" w:themeColor="text1"/>
          <w:lang w:val="en-CA"/>
        </w:rPr>
        <w:t xml:space="preserve"> it made</w:t>
      </w:r>
      <w:r w:rsidRPr="00555F9D">
        <w:rPr>
          <w:rFonts w:asciiTheme="majorHAnsi" w:hAnsiTheme="majorHAnsi" w:cstheme="majorHAnsi"/>
          <w:color w:val="000000" w:themeColor="text1"/>
          <w:lang w:val="en-CA"/>
        </w:rPr>
        <w:t>.</w:t>
      </w:r>
    </w:p>
    <w:p w14:paraId="79D7DE59" w14:textId="1EBEF2F5"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Add Numbers When Possible</w:t>
      </w:r>
      <w:r w:rsidRPr="00555F9D">
        <w:rPr>
          <w:rFonts w:asciiTheme="majorHAnsi" w:hAnsiTheme="majorHAnsi" w:cstheme="majorHAnsi"/>
          <w:color w:val="000000" w:themeColor="text1"/>
          <w:lang w:val="en-CA"/>
        </w:rPr>
        <w:br/>
        <w:t xml:space="preserve">Quantify your achievements, like “Served </w:t>
      </w:r>
      <w:r w:rsidRPr="00555F9D">
        <w:rPr>
          <w:rFonts w:asciiTheme="majorHAnsi" w:hAnsiTheme="majorHAnsi" w:cstheme="majorHAnsi"/>
          <w:i/>
          <w:iCs/>
          <w:color w:val="000000" w:themeColor="text1"/>
          <w:lang w:val="en-CA"/>
        </w:rPr>
        <w:t>X</w:t>
      </w:r>
      <w:r w:rsidRPr="00555F9D">
        <w:rPr>
          <w:rFonts w:asciiTheme="majorHAnsi" w:hAnsiTheme="majorHAnsi" w:cstheme="majorHAnsi"/>
          <w:color w:val="000000" w:themeColor="text1"/>
          <w:lang w:val="en-CA"/>
        </w:rPr>
        <w:t xml:space="preserve"> customers daily” or “Increased sales by </w:t>
      </w:r>
      <w:r w:rsidRPr="00555F9D">
        <w:rPr>
          <w:rFonts w:asciiTheme="majorHAnsi" w:hAnsiTheme="majorHAnsi" w:cstheme="majorHAnsi"/>
          <w:i/>
          <w:iCs/>
          <w:color w:val="000000" w:themeColor="text1"/>
          <w:lang w:val="en-CA"/>
        </w:rPr>
        <w:t>X</w:t>
      </w:r>
      <w:r w:rsidRPr="00555F9D">
        <w:rPr>
          <w:rFonts w:asciiTheme="majorHAnsi" w:hAnsiTheme="majorHAnsi" w:cstheme="majorHAnsi"/>
          <w:color w:val="000000" w:themeColor="text1"/>
          <w:lang w:val="en-CA"/>
        </w:rPr>
        <w:t>%,” to make your work stand out.</w:t>
      </w:r>
    </w:p>
    <w:p w14:paraId="6979FDCE"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Focus on Relevant Details</w:t>
      </w:r>
      <w:r w:rsidRPr="00555F9D">
        <w:rPr>
          <w:rFonts w:asciiTheme="majorHAnsi" w:hAnsiTheme="majorHAnsi" w:cstheme="majorHAnsi"/>
          <w:color w:val="000000" w:themeColor="text1"/>
          <w:lang w:val="en-CA"/>
        </w:rPr>
        <w:br/>
        <w:t>Only include experience, skills, or achievements that relate to the job. Skip unrelated or outdated information.</w:t>
      </w:r>
    </w:p>
    <w:p w14:paraId="080AC33F"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Make It Look Professional</w:t>
      </w:r>
      <w:r w:rsidRPr="00555F9D">
        <w:rPr>
          <w:rFonts w:asciiTheme="majorHAnsi" w:hAnsiTheme="majorHAnsi" w:cstheme="majorHAnsi"/>
          <w:color w:val="000000" w:themeColor="text1"/>
          <w:lang w:val="en-CA"/>
        </w:rPr>
        <w:br/>
        <w:t>Use a clean format with consistent fonts (e.g., Arial or Times New Roman, size 10–12). Avoid colors, images, or fancy designs unless applying for a creative role.</w:t>
      </w:r>
    </w:p>
    <w:p w14:paraId="1FF10195"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Check for Errors</w:t>
      </w:r>
      <w:r w:rsidRPr="00555F9D">
        <w:rPr>
          <w:rFonts w:asciiTheme="majorHAnsi" w:hAnsiTheme="majorHAnsi" w:cstheme="majorHAnsi"/>
          <w:color w:val="000000" w:themeColor="text1"/>
          <w:lang w:val="en-CA"/>
        </w:rPr>
        <w:br/>
        <w:t>Proofread for spelling, grammar, or formatting mistakes. Ask a friend or teacher to review it to catch any errors you missed.</w:t>
      </w:r>
    </w:p>
    <w:p w14:paraId="7BD685B8"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Be Honest</w:t>
      </w:r>
      <w:r w:rsidRPr="00555F9D">
        <w:rPr>
          <w:rFonts w:asciiTheme="majorHAnsi" w:hAnsiTheme="majorHAnsi" w:cstheme="majorHAnsi"/>
          <w:color w:val="000000" w:themeColor="text1"/>
          <w:lang w:val="en-CA"/>
        </w:rPr>
        <w:br/>
        <w:t>Only list skills, experiences, or certifications you can prove. Exaggerating can hurt your chances if the employer checks.</w:t>
      </w:r>
    </w:p>
    <w:p w14:paraId="6FD4E6D1"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Highlight Transferable Skills</w:t>
      </w:r>
      <w:r w:rsidRPr="00555F9D">
        <w:rPr>
          <w:rFonts w:asciiTheme="majorHAnsi" w:hAnsiTheme="majorHAnsi" w:cstheme="majorHAnsi"/>
          <w:color w:val="000000" w:themeColor="text1"/>
          <w:lang w:val="en-CA"/>
        </w:rPr>
        <w:br/>
        <w:t>If you lack direct experience, include skills from volunteer work, school projects, or other activities that apply to the job.</w:t>
      </w:r>
    </w:p>
    <w:p w14:paraId="55A7CD3F" w14:textId="77777777" w:rsidR="00555F9D" w:rsidRPr="00555F9D" w:rsidRDefault="00555F9D" w:rsidP="00555F9D">
      <w:pPr>
        <w:numPr>
          <w:ilvl w:val="0"/>
          <w:numId w:val="19"/>
        </w:numPr>
        <w:tabs>
          <w:tab w:val="clear" w:pos="720"/>
          <w:tab w:val="num" w:pos="360"/>
        </w:tabs>
        <w:spacing w:after="0"/>
        <w:ind w:left="360"/>
        <w:rPr>
          <w:rFonts w:asciiTheme="majorHAnsi" w:hAnsiTheme="majorHAnsi" w:cstheme="majorHAnsi"/>
          <w:color w:val="000000" w:themeColor="text1"/>
          <w:lang w:val="en-CA"/>
        </w:rPr>
      </w:pPr>
      <w:r w:rsidRPr="00555F9D">
        <w:rPr>
          <w:rFonts w:asciiTheme="majorHAnsi" w:hAnsiTheme="majorHAnsi" w:cstheme="majorHAnsi"/>
          <w:b/>
          <w:bCs/>
          <w:color w:val="000000" w:themeColor="text1"/>
          <w:lang w:val="en-CA"/>
        </w:rPr>
        <w:t>Update Contact Info</w:t>
      </w:r>
      <w:r w:rsidRPr="00555F9D">
        <w:rPr>
          <w:rFonts w:asciiTheme="majorHAnsi" w:hAnsiTheme="majorHAnsi" w:cstheme="majorHAnsi"/>
          <w:color w:val="000000" w:themeColor="text1"/>
          <w:lang w:val="en-CA"/>
        </w:rPr>
        <w:br/>
        <w:t>Ensure your phone number, email, and LinkedIn (if included) are correct and professional. Check that your voicemail and email are active and appropriate.</w:t>
      </w:r>
    </w:p>
    <w:p w14:paraId="2179C454" w14:textId="77777777" w:rsidR="00555F9D" w:rsidRPr="00C319D4" w:rsidRDefault="00555F9D" w:rsidP="00555F9D">
      <w:pPr>
        <w:spacing w:after="0"/>
        <w:rPr>
          <w:rFonts w:asciiTheme="majorHAnsi" w:hAnsiTheme="majorHAnsi" w:cstheme="majorHAnsi"/>
          <w:color w:val="000000" w:themeColor="text1"/>
          <w:lang w:val="en-CA"/>
        </w:rPr>
      </w:pPr>
    </w:p>
    <w:p w14:paraId="5F546C53"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7952FD0D"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6ED86329"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6A18EF86"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620FCA5D"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4D3A0865"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108D6BAA"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7E02CF13" w14:textId="77777777" w:rsidR="00555F9D" w:rsidRDefault="00555F9D" w:rsidP="009E25BD">
      <w:pPr>
        <w:spacing w:after="0" w:line="240" w:lineRule="auto"/>
        <w:jc w:val="center"/>
        <w:rPr>
          <w:rFonts w:asciiTheme="majorHAnsi" w:hAnsiTheme="majorHAnsi" w:cstheme="majorHAnsi"/>
          <w:b/>
          <w:bCs/>
          <w:color w:val="000000" w:themeColor="text1"/>
          <w:sz w:val="36"/>
          <w:szCs w:val="36"/>
          <w:lang w:val="en-CA"/>
        </w:rPr>
      </w:pPr>
    </w:p>
    <w:p w14:paraId="535D101B" w14:textId="510C48DF" w:rsidR="00C319D4" w:rsidRDefault="00C319D4" w:rsidP="009E25BD">
      <w:pPr>
        <w:spacing w:after="0" w:line="240" w:lineRule="auto"/>
        <w:jc w:val="center"/>
        <w:rPr>
          <w:rFonts w:asciiTheme="majorHAnsi" w:hAnsiTheme="majorHAnsi" w:cstheme="majorHAnsi"/>
          <w:b/>
          <w:bCs/>
          <w:color w:val="000000" w:themeColor="text1"/>
          <w:sz w:val="36"/>
          <w:szCs w:val="36"/>
          <w:lang w:val="en-CA"/>
        </w:rPr>
      </w:pPr>
      <w:r w:rsidRPr="009E25BD">
        <w:rPr>
          <w:rFonts w:asciiTheme="majorHAnsi" w:hAnsiTheme="majorHAnsi" w:cstheme="majorHAnsi"/>
          <w:b/>
          <w:bCs/>
          <w:color w:val="000000" w:themeColor="text1"/>
          <w:sz w:val="36"/>
          <w:szCs w:val="36"/>
          <w:lang w:val="en-CA"/>
        </w:rPr>
        <w:lastRenderedPageBreak/>
        <w:t>YOUR NAME</w:t>
      </w:r>
    </w:p>
    <w:p w14:paraId="37ABB6D3" w14:textId="77777777" w:rsidR="009E25BD" w:rsidRDefault="00804DBE" w:rsidP="009E25BD">
      <w:pPr>
        <w:spacing w:after="0" w:line="240" w:lineRule="auto"/>
        <w:jc w:val="center"/>
      </w:pPr>
      <w:r>
        <w:rPr>
          <w:noProof/>
        </w:rPr>
        <w:pict w14:anchorId="1A503481">
          <v:rect id="_x0000_i1025" alt="" style="width:468pt;height:.05pt;mso-width-percent:0;mso-height-percent:0;mso-width-percent:0;mso-height-percent:0" o:hralign="center" o:hrstd="t" o:hr="t" fillcolor="#a0a0a0" stroked="f"/>
        </w:pict>
      </w:r>
      <w:r w:rsidR="00C319D4" w:rsidRPr="00C319D4">
        <w:rPr>
          <w:rFonts w:asciiTheme="majorHAnsi" w:hAnsiTheme="majorHAnsi" w:cstheme="majorHAnsi"/>
          <w:color w:val="000000" w:themeColor="text1"/>
          <w:lang w:val="en-CA"/>
        </w:rPr>
        <w:t>City, Province • Your Phone Number • Your Email Address</w:t>
      </w:r>
    </w:p>
    <w:p w14:paraId="09FD806E" w14:textId="38DD7CC0" w:rsidR="00C319D4" w:rsidRPr="009E25BD" w:rsidRDefault="00C319D4" w:rsidP="009E25BD">
      <w:pPr>
        <w:spacing w:line="240" w:lineRule="auto"/>
        <w:jc w:val="center"/>
      </w:pPr>
      <w:r w:rsidRPr="00C319D4">
        <w:rPr>
          <w:rFonts w:asciiTheme="majorHAnsi" w:hAnsiTheme="majorHAnsi" w:cstheme="majorHAnsi"/>
          <w:color w:val="000000" w:themeColor="text1"/>
          <w:lang w:val="en-CA"/>
        </w:rPr>
        <w:t>[Optional: LinkedIn or Professional Website</w:t>
      </w:r>
      <w:r w:rsidR="009E25BD">
        <w:rPr>
          <w:rFonts w:asciiTheme="majorHAnsi" w:hAnsiTheme="majorHAnsi" w:cstheme="majorHAnsi"/>
          <w:color w:val="000000" w:themeColor="text1"/>
          <w:lang w:val="en-CA"/>
        </w:rPr>
        <w:t xml:space="preserve"> – </w:t>
      </w:r>
      <w:r w:rsidR="009E25BD" w:rsidRPr="009E25BD">
        <w:rPr>
          <w:rFonts w:asciiTheme="majorHAnsi" w:hAnsiTheme="majorHAnsi" w:cstheme="majorHAnsi"/>
          <w:color w:val="000000" w:themeColor="text1"/>
          <w:u w:val="single"/>
          <w:lang w:val="en-CA"/>
        </w:rPr>
        <w:t>not</w:t>
      </w:r>
      <w:r w:rsidR="009E25BD">
        <w:rPr>
          <w:rFonts w:asciiTheme="majorHAnsi" w:hAnsiTheme="majorHAnsi" w:cstheme="majorHAnsi"/>
          <w:color w:val="000000" w:themeColor="text1"/>
          <w:lang w:val="en-CA"/>
        </w:rPr>
        <w:t xml:space="preserve"> personal social media accounts</w:t>
      </w:r>
      <w:r w:rsidRPr="00C319D4">
        <w:rPr>
          <w:rFonts w:asciiTheme="majorHAnsi" w:hAnsiTheme="majorHAnsi" w:cstheme="majorHAnsi"/>
          <w:color w:val="000000" w:themeColor="text1"/>
          <w:lang w:val="en-CA"/>
        </w:rPr>
        <w:t>]</w:t>
      </w:r>
    </w:p>
    <w:p w14:paraId="5D34B594" w14:textId="77777777"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Career Objective</w:t>
      </w:r>
    </w:p>
    <w:p w14:paraId="4A26E2C1" w14:textId="77777777" w:rsidR="00C319D4" w:rsidRDefault="00C319D4" w:rsidP="009E25BD">
      <w:pPr>
        <w:spacing w:after="6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A brief statement about the job you want and what you can contribute. Keep it concise (1–2 sentences).</w:t>
      </w:r>
    </w:p>
    <w:p w14:paraId="30C704EB" w14:textId="0A5F6646" w:rsidR="00C319D4" w:rsidRDefault="00C319D4" w:rsidP="009E25BD">
      <w:pPr>
        <w:spacing w:after="120"/>
        <w:rPr>
          <w:rFonts w:asciiTheme="majorHAnsi" w:hAnsiTheme="majorHAnsi" w:cstheme="majorHAnsi"/>
          <w:i/>
          <w:iCs/>
          <w:color w:val="000000" w:themeColor="text1"/>
          <w:lang w:val="en-CA"/>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009E25BD" w:rsidRPr="009E25BD">
        <w:rPr>
          <w:rFonts w:asciiTheme="majorHAnsi" w:hAnsiTheme="majorHAnsi" w:cstheme="majorHAnsi"/>
          <w:i/>
          <w:iCs/>
          <w:color w:val="000000" w:themeColor="text1"/>
        </w:rPr>
        <w:t>Think of this as your “elevator pitch.” Name the job or industry you’re aiming for and point out one or two strengths that match it. Employers want to see confidence, so avoid “I’m looking for any job” and instead say something that connects to their work. Use words from their job posting so they feel you’re speaking directly to them</w:t>
      </w:r>
      <w:r w:rsidR="009E25BD">
        <w:rPr>
          <w:rFonts w:asciiTheme="majorHAnsi" w:hAnsiTheme="majorHAnsi" w:cstheme="majorHAnsi"/>
          <w:i/>
          <w:iCs/>
          <w:color w:val="000000" w:themeColor="text1"/>
        </w:rPr>
        <w:t xml:space="preserve">. </w:t>
      </w:r>
      <w:r w:rsidRPr="00C319D4">
        <w:rPr>
          <w:rFonts w:asciiTheme="majorHAnsi" w:hAnsiTheme="majorHAnsi" w:cstheme="majorHAnsi"/>
          <w:i/>
          <w:iCs/>
          <w:color w:val="000000" w:themeColor="text1"/>
          <w:lang w:val="en-CA"/>
        </w:rPr>
        <w:t>For example, “Seeking a retail sales position to use my customer service skills and teamwork to boost store performance.”</w:t>
      </w:r>
      <w:r w:rsidR="009E25BD">
        <w:rPr>
          <w:rFonts w:asciiTheme="majorHAnsi" w:hAnsiTheme="majorHAnsi" w:cstheme="majorHAnsi"/>
          <w:i/>
          <w:iCs/>
          <w:color w:val="000000" w:themeColor="text1"/>
          <w:lang w:val="en-CA"/>
        </w:rPr>
        <w:t xml:space="preserve"> – focus </w:t>
      </w:r>
      <w:r w:rsidRPr="00C319D4">
        <w:rPr>
          <w:rFonts w:asciiTheme="majorHAnsi" w:hAnsiTheme="majorHAnsi" w:cstheme="majorHAnsi"/>
          <w:i/>
          <w:iCs/>
          <w:color w:val="000000" w:themeColor="text1"/>
          <w:lang w:val="en-CA"/>
        </w:rPr>
        <w:t xml:space="preserve">on what you can do for the employer. </w:t>
      </w:r>
    </w:p>
    <w:p w14:paraId="3905D96A" w14:textId="1D49BC3C"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Education</w:t>
      </w:r>
    </w:p>
    <w:p w14:paraId="30729565" w14:textId="77777777"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School Name, City, Province</w:t>
      </w:r>
    </w:p>
    <w:p w14:paraId="36DA0E05" w14:textId="7A0784DD"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Degree, Diploma, or Certificate, Graduation Year (or Expected</w:t>
      </w:r>
      <w:r>
        <w:rPr>
          <w:rFonts w:asciiTheme="majorHAnsi" w:hAnsiTheme="majorHAnsi" w:cstheme="majorHAnsi"/>
          <w:color w:val="000000" w:themeColor="text1"/>
          <w:lang w:val="en-CA"/>
        </w:rPr>
        <w:t xml:space="preserve"> Graduation Year</w:t>
      </w:r>
      <w:r w:rsidRPr="00C319D4">
        <w:rPr>
          <w:rFonts w:asciiTheme="majorHAnsi" w:hAnsiTheme="majorHAnsi" w:cstheme="majorHAnsi"/>
          <w:color w:val="000000" w:themeColor="text1"/>
          <w:lang w:val="en-CA"/>
        </w:rPr>
        <w:t>)</w:t>
      </w:r>
    </w:p>
    <w:p w14:paraId="6658B6D9" w14:textId="77777777" w:rsidR="00C319D4" w:rsidRPr="00C319D4" w:rsidRDefault="00C319D4" w:rsidP="009E25BD">
      <w:pPr>
        <w:spacing w:after="60"/>
        <w:rPr>
          <w:rFonts w:asciiTheme="majorHAnsi" w:hAnsiTheme="majorHAnsi" w:cstheme="majorHAnsi"/>
          <w:i/>
          <w:iCs/>
          <w:color w:val="000000" w:themeColor="text1"/>
          <w:lang w:val="en-CA"/>
        </w:rPr>
      </w:pPr>
      <w:r w:rsidRPr="00C319D4">
        <w:rPr>
          <w:rFonts w:asciiTheme="majorHAnsi" w:hAnsiTheme="majorHAnsi" w:cstheme="majorHAnsi"/>
          <w:i/>
          <w:iCs/>
          <w:color w:val="000000" w:themeColor="text1"/>
          <w:lang w:val="en-CA"/>
        </w:rPr>
        <w:t>Optional: Relevant coursework, awards, or achievements</w:t>
      </w:r>
    </w:p>
    <w:p w14:paraId="707EFD31" w14:textId="159DFA99" w:rsidR="00C319D4" w:rsidRPr="00C319D4" w:rsidRDefault="00C319D4" w:rsidP="009E25BD">
      <w:pPr>
        <w:spacing w:after="120"/>
        <w:rPr>
          <w:rFonts w:asciiTheme="majorHAnsi" w:hAnsiTheme="majorHAnsi" w:cstheme="majorHAnsi"/>
          <w:i/>
          <w:iCs/>
          <w:color w:val="000000" w:themeColor="text1"/>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Pr="00C319D4">
        <w:rPr>
          <w:rFonts w:asciiTheme="majorHAnsi" w:hAnsiTheme="majorHAnsi" w:cstheme="majorHAnsi"/>
          <w:i/>
          <w:iCs/>
          <w:color w:val="000000" w:themeColor="text1"/>
        </w:rPr>
        <w:t xml:space="preserve">List your most recent school first, then go backward. Include the school’s name, city, province, and the degree or certificate you earned (e.g., “High School Diploma” or “Certificate in Graphic Design”). If you’re still in school, write “Expected Graduation [Year].” You can add relevant courses (e.g., “Web Design 101”) or awards (e.g., “Honor Roll, 2024”) if they relate to the job. Skip high school if you have </w:t>
      </w:r>
      <w:r w:rsidR="009E25BD">
        <w:rPr>
          <w:rFonts w:asciiTheme="majorHAnsi" w:hAnsiTheme="majorHAnsi" w:cstheme="majorHAnsi"/>
          <w:i/>
          <w:iCs/>
          <w:color w:val="000000" w:themeColor="text1"/>
        </w:rPr>
        <w:t>post-secondary</w:t>
      </w:r>
      <w:r w:rsidRPr="00C319D4">
        <w:rPr>
          <w:rFonts w:asciiTheme="majorHAnsi" w:hAnsiTheme="majorHAnsi" w:cstheme="majorHAnsi"/>
          <w:i/>
          <w:iCs/>
          <w:color w:val="000000" w:themeColor="text1"/>
        </w:rPr>
        <w:t xml:space="preserve"> education, unless the job asks for it.</w:t>
      </w:r>
    </w:p>
    <w:p w14:paraId="5BE53548" w14:textId="52C42BDF" w:rsidR="00C319D4" w:rsidRPr="00C319D4" w:rsidRDefault="00C319D4" w:rsidP="009E25BD">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Work Experience</w:t>
      </w:r>
    </w:p>
    <w:p w14:paraId="0339FD6D" w14:textId="77777777"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Job Title, Company Name, City, Province</w:t>
      </w:r>
    </w:p>
    <w:p w14:paraId="62BBF226" w14:textId="77777777"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Start Month &amp; Year – End Month &amp; Year (or “Present” if current)</w:t>
      </w:r>
    </w:p>
    <w:p w14:paraId="5F457472" w14:textId="77777777" w:rsidR="00C319D4" w:rsidRPr="00C319D4" w:rsidRDefault="00C319D4" w:rsidP="00C319D4">
      <w:pPr>
        <w:pStyle w:val="ListParagraph"/>
        <w:numPr>
          <w:ilvl w:val="0"/>
          <w:numId w:val="13"/>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Describe what you did, how you did it, and the result</w:t>
      </w:r>
    </w:p>
    <w:p w14:paraId="069125B0" w14:textId="0BD4DF3B" w:rsidR="00C319D4" w:rsidRPr="00C319D4" w:rsidRDefault="00C319D4" w:rsidP="00C319D4">
      <w:pPr>
        <w:pStyle w:val="ListParagraph"/>
        <w:numPr>
          <w:ilvl w:val="0"/>
          <w:numId w:val="13"/>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Use numbers when you can (e.g.,</w:t>
      </w:r>
      <w:r w:rsidR="009E25BD">
        <w:rPr>
          <w:rFonts w:asciiTheme="majorHAnsi" w:hAnsiTheme="majorHAnsi" w:cstheme="majorHAnsi"/>
          <w:color w:val="000000" w:themeColor="text1"/>
          <w:lang w:val="en-CA"/>
        </w:rPr>
        <w:t xml:space="preserve"> “</w:t>
      </w:r>
      <w:r w:rsidRPr="00C319D4">
        <w:rPr>
          <w:rFonts w:asciiTheme="majorHAnsi" w:hAnsiTheme="majorHAnsi" w:cstheme="majorHAnsi"/>
          <w:color w:val="000000" w:themeColor="text1"/>
          <w:lang w:val="en-CA"/>
        </w:rPr>
        <w:t>Served 20 customers daily</w:t>
      </w:r>
      <w:r w:rsidR="009E25BD">
        <w:rPr>
          <w:rFonts w:asciiTheme="majorHAnsi" w:hAnsiTheme="majorHAnsi" w:cstheme="majorHAnsi"/>
          <w:color w:val="000000" w:themeColor="text1"/>
          <w:lang w:val="en-CA"/>
        </w:rPr>
        <w:t>” or “reduced wait times by 10%”</w:t>
      </w:r>
      <w:r w:rsidRPr="00C319D4">
        <w:rPr>
          <w:rFonts w:asciiTheme="majorHAnsi" w:hAnsiTheme="majorHAnsi" w:cstheme="majorHAnsi"/>
          <w:color w:val="000000" w:themeColor="text1"/>
          <w:lang w:val="en-CA"/>
        </w:rPr>
        <w:t>)</w:t>
      </w:r>
    </w:p>
    <w:p w14:paraId="095F967A" w14:textId="77777777" w:rsidR="00C319D4" w:rsidRPr="00C319D4" w:rsidRDefault="00C319D4" w:rsidP="00C319D4">
      <w:pPr>
        <w:pStyle w:val="ListParagraph"/>
        <w:numPr>
          <w:ilvl w:val="0"/>
          <w:numId w:val="13"/>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Describe key responsibilities or accomplishments. Use action words like “supported,” “organized,” “coordinated,” “delivered,” etc.</w:t>
      </w:r>
    </w:p>
    <w:p w14:paraId="331C6903" w14:textId="77777777" w:rsidR="00C319D4" w:rsidRPr="00C319D4" w:rsidRDefault="00C319D4" w:rsidP="009E25BD">
      <w:pPr>
        <w:pStyle w:val="ListParagraph"/>
        <w:numPr>
          <w:ilvl w:val="0"/>
          <w:numId w:val="13"/>
        </w:numPr>
        <w:spacing w:after="6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Describe another task or skill you used</w:t>
      </w:r>
    </w:p>
    <w:p w14:paraId="0F5CBCD0" w14:textId="47779305" w:rsidR="009E25BD" w:rsidRPr="009E25BD" w:rsidRDefault="00C319D4" w:rsidP="009E25BD">
      <w:pPr>
        <w:spacing w:after="120"/>
        <w:rPr>
          <w:rFonts w:asciiTheme="majorHAnsi" w:hAnsiTheme="majorHAnsi" w:cstheme="majorHAnsi"/>
          <w:i/>
          <w:iCs/>
          <w:color w:val="000000" w:themeColor="text1"/>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009E25BD" w:rsidRPr="009E25BD">
        <w:rPr>
          <w:rFonts w:asciiTheme="majorHAnsi" w:hAnsiTheme="majorHAnsi" w:cstheme="majorHAnsi"/>
          <w:i/>
          <w:iCs/>
          <w:color w:val="000000" w:themeColor="text1"/>
        </w:rPr>
        <w:t>Start with your most recent job and list others in reverse order. Include your job title, company name, city, province, and the months and years you worked. Write 2–4 bullet points for each job, starting with action words like “Managed” or “Designed.” Describe tasks and results that match the job you’re applying for, using numbers if you can (e.g., “Trained 5 new staff, improving team efficiency”). If you haven’t had a paid job, include volunteer work, school projects, or community roles that show your skills. Be clear and specific, not vague.</w:t>
      </w:r>
    </w:p>
    <w:p w14:paraId="5AB32289" w14:textId="565D7EA5" w:rsidR="00C319D4" w:rsidRPr="00C319D4" w:rsidRDefault="00C319D4" w:rsidP="009E25BD">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Skills</w:t>
      </w:r>
    </w:p>
    <w:p w14:paraId="11950DD7" w14:textId="77777777" w:rsidR="009E25BD" w:rsidRDefault="009E25BD" w:rsidP="009E25BD">
      <w:pPr>
        <w:pStyle w:val="ListParagraph"/>
        <w:numPr>
          <w:ilvl w:val="0"/>
          <w:numId w:val="18"/>
        </w:numPr>
        <w:spacing w:after="0"/>
        <w:rPr>
          <w:rFonts w:asciiTheme="majorHAnsi" w:hAnsiTheme="majorHAnsi" w:cstheme="majorHAnsi"/>
          <w:color w:val="000000" w:themeColor="text1"/>
          <w:lang w:val="en-CA"/>
        </w:rPr>
      </w:pPr>
      <w:r w:rsidRPr="009E25BD">
        <w:rPr>
          <w:rFonts w:asciiTheme="majorHAnsi" w:hAnsiTheme="majorHAnsi" w:cstheme="majorHAnsi"/>
          <w:color w:val="000000" w:themeColor="text1"/>
          <w:lang w:val="en-CA"/>
        </w:rPr>
        <w:t>Skill 1 (e.g., “Customer service”)</w:t>
      </w:r>
    </w:p>
    <w:p w14:paraId="7F359226" w14:textId="77777777" w:rsidR="009E25BD" w:rsidRDefault="009E25BD" w:rsidP="009E25BD">
      <w:pPr>
        <w:pStyle w:val="ListParagraph"/>
        <w:numPr>
          <w:ilvl w:val="0"/>
          <w:numId w:val="18"/>
        </w:numPr>
        <w:spacing w:after="0"/>
        <w:rPr>
          <w:rFonts w:asciiTheme="majorHAnsi" w:hAnsiTheme="majorHAnsi" w:cstheme="majorHAnsi"/>
          <w:color w:val="000000" w:themeColor="text1"/>
          <w:lang w:val="en-CA"/>
        </w:rPr>
      </w:pPr>
      <w:r w:rsidRPr="009E25BD">
        <w:rPr>
          <w:rFonts w:asciiTheme="majorHAnsi" w:hAnsiTheme="majorHAnsi" w:cstheme="majorHAnsi"/>
          <w:color w:val="000000" w:themeColor="text1"/>
          <w:lang w:val="en-CA"/>
        </w:rPr>
        <w:t>Skill 2 (e.g., “Cash handling”)</w:t>
      </w:r>
    </w:p>
    <w:p w14:paraId="2AFA1BA5" w14:textId="65E9EF10" w:rsidR="009E25BD" w:rsidRPr="009E25BD" w:rsidRDefault="009E25BD" w:rsidP="009E25BD">
      <w:pPr>
        <w:pStyle w:val="ListParagraph"/>
        <w:numPr>
          <w:ilvl w:val="0"/>
          <w:numId w:val="18"/>
        </w:numPr>
        <w:spacing w:after="60"/>
        <w:rPr>
          <w:rFonts w:asciiTheme="majorHAnsi" w:hAnsiTheme="majorHAnsi" w:cstheme="majorHAnsi"/>
          <w:color w:val="000000" w:themeColor="text1"/>
          <w:lang w:val="en-CA"/>
        </w:rPr>
      </w:pPr>
      <w:r w:rsidRPr="009E25BD">
        <w:rPr>
          <w:rFonts w:asciiTheme="majorHAnsi" w:hAnsiTheme="majorHAnsi" w:cstheme="majorHAnsi"/>
          <w:color w:val="000000" w:themeColor="text1"/>
          <w:lang w:val="en-CA"/>
        </w:rPr>
        <w:t xml:space="preserve">Skill 3 (e.g., “Microsoft </w:t>
      </w:r>
      <w:r>
        <w:rPr>
          <w:rFonts w:asciiTheme="majorHAnsi" w:hAnsiTheme="majorHAnsi" w:cstheme="majorHAnsi"/>
          <w:color w:val="000000" w:themeColor="text1"/>
          <w:lang w:val="en-CA"/>
        </w:rPr>
        <w:t>Office</w:t>
      </w:r>
      <w:r w:rsidRPr="009E25BD">
        <w:rPr>
          <w:rFonts w:asciiTheme="majorHAnsi" w:hAnsiTheme="majorHAnsi" w:cstheme="majorHAnsi"/>
          <w:color w:val="000000" w:themeColor="text1"/>
          <w:lang w:val="en-CA"/>
        </w:rPr>
        <w:t>”)</w:t>
      </w:r>
    </w:p>
    <w:p w14:paraId="1FA05958" w14:textId="7D3A7CB8" w:rsidR="009E25BD" w:rsidRPr="009E25BD" w:rsidRDefault="009E25BD" w:rsidP="009E25BD">
      <w:pPr>
        <w:spacing w:after="240"/>
        <w:rPr>
          <w:rFonts w:asciiTheme="majorHAnsi" w:hAnsiTheme="majorHAnsi" w:cstheme="majorHAnsi"/>
          <w:color w:val="000000" w:themeColor="text1"/>
          <w:lang w:val="en-CA"/>
        </w:rPr>
      </w:pPr>
      <w:r w:rsidRPr="00C319D4">
        <w:rPr>
          <w:rFonts w:asciiTheme="majorHAnsi" w:hAnsiTheme="majorHAnsi" w:cstheme="majorHAnsi"/>
          <w:b/>
          <w:bCs/>
          <w:color w:val="EE0000"/>
          <w:lang w:val="en-CA"/>
        </w:rPr>
        <w:t>HOW TO FILL:</w:t>
      </w:r>
      <w:r>
        <w:rPr>
          <w:rFonts w:asciiTheme="majorHAnsi" w:hAnsiTheme="majorHAnsi" w:cstheme="majorHAnsi"/>
          <w:color w:val="000000" w:themeColor="text1"/>
          <w:lang w:val="en-CA"/>
        </w:rPr>
        <w:t xml:space="preserve"> </w:t>
      </w:r>
      <w:r w:rsidRPr="009E25BD">
        <w:rPr>
          <w:rFonts w:asciiTheme="majorHAnsi" w:hAnsiTheme="majorHAnsi" w:cstheme="majorHAnsi"/>
          <w:color w:val="000000" w:themeColor="text1"/>
          <w:lang w:val="en-CA"/>
        </w:rPr>
        <w:t xml:space="preserve">List 4–6 skills that fit the job you want, using words from the job posting. Include hard skills (e.g., “Google Sheets” or “Welding”) and soft skills (e.g., “Teamwork” or “Problem-solving”). Be </w:t>
      </w:r>
      <w:r w:rsidRPr="009E25BD">
        <w:rPr>
          <w:rFonts w:asciiTheme="majorHAnsi" w:hAnsiTheme="majorHAnsi" w:cstheme="majorHAnsi"/>
          <w:color w:val="000000" w:themeColor="text1"/>
          <w:lang w:val="en-CA"/>
        </w:rPr>
        <w:lastRenderedPageBreak/>
        <w:t>specific (e.g., “Adobe Illustrator” instead of “Design”). Group related skills if needed (e.g., “Proficient in Microsoft Office: Word, Excel”). Make sure you can back up every skill with experience or examples.</w:t>
      </w:r>
    </w:p>
    <w:p w14:paraId="545A6B02" w14:textId="326077E8" w:rsidR="00C319D4" w:rsidRPr="00C319D4" w:rsidRDefault="00C319D4" w:rsidP="009E25BD">
      <w:pPr>
        <w:spacing w:after="120"/>
        <w:jc w:val="center"/>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highlight w:val="yellow"/>
          <w:lang w:val="en-CA"/>
        </w:rPr>
        <w:t>Optional Sections</w:t>
      </w:r>
      <w:r w:rsidRPr="00C319D4">
        <w:rPr>
          <w:rFonts w:asciiTheme="majorHAnsi" w:hAnsiTheme="majorHAnsi" w:cstheme="majorHAnsi"/>
          <w:b/>
          <w:bCs/>
          <w:color w:val="000000" w:themeColor="text1"/>
          <w:sz w:val="24"/>
          <w:szCs w:val="24"/>
          <w:highlight w:val="yellow"/>
          <w:lang w:val="en-CA"/>
        </w:rPr>
        <w:t xml:space="preserve"> - </w:t>
      </w:r>
      <w:r w:rsidRPr="00C319D4">
        <w:rPr>
          <w:rFonts w:asciiTheme="majorHAnsi" w:hAnsiTheme="majorHAnsi" w:cstheme="majorHAnsi"/>
          <w:color w:val="000000" w:themeColor="text1"/>
          <w:highlight w:val="yellow"/>
          <w:lang w:val="en-CA"/>
        </w:rPr>
        <w:t>(Use these if they add value to your application)</w:t>
      </w:r>
    </w:p>
    <w:p w14:paraId="2BC802CB" w14:textId="77777777"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Volunteer Experience</w:t>
      </w:r>
    </w:p>
    <w:p w14:paraId="33200222" w14:textId="77777777"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Role, Organization Name, City, Province</w:t>
      </w:r>
    </w:p>
    <w:p w14:paraId="6DFEAAC4" w14:textId="77777777"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Month Year – Month Year</w:t>
      </w:r>
    </w:p>
    <w:p w14:paraId="5DEA07EE" w14:textId="77777777" w:rsidR="00C319D4" w:rsidRPr="00C319D4" w:rsidRDefault="00C319D4" w:rsidP="00C319D4">
      <w:pPr>
        <w:pStyle w:val="ListParagraph"/>
        <w:numPr>
          <w:ilvl w:val="0"/>
          <w:numId w:val="15"/>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Describe your contributions or skills learned</w:t>
      </w:r>
    </w:p>
    <w:p w14:paraId="763F107F" w14:textId="77777777" w:rsidR="00C319D4" w:rsidRPr="00C319D4" w:rsidRDefault="00C319D4" w:rsidP="009E25BD">
      <w:pPr>
        <w:pStyle w:val="ListParagraph"/>
        <w:numPr>
          <w:ilvl w:val="0"/>
          <w:numId w:val="15"/>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Mention leadership, teamwork, or community impact</w:t>
      </w:r>
    </w:p>
    <w:p w14:paraId="6C68CC93" w14:textId="1FC9B4CE" w:rsidR="00C319D4" w:rsidRPr="009E25BD" w:rsidRDefault="00C319D4" w:rsidP="00C319D4">
      <w:pPr>
        <w:spacing w:after="120"/>
        <w:rPr>
          <w:rFonts w:asciiTheme="majorHAnsi" w:hAnsiTheme="majorHAnsi" w:cstheme="majorHAnsi"/>
          <w:i/>
          <w:iCs/>
          <w:color w:val="000000" w:themeColor="text1"/>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Pr="00C319D4">
        <w:rPr>
          <w:rFonts w:asciiTheme="majorHAnsi" w:hAnsiTheme="majorHAnsi" w:cstheme="majorHAnsi"/>
          <w:i/>
          <w:iCs/>
          <w:color w:val="000000" w:themeColor="text1"/>
          <w:lang w:val="en-CA"/>
        </w:rPr>
        <w:t>If you have limited work experience, include volunteer work, helping at events, or unpaid roles in your community.</w:t>
      </w:r>
      <w:r w:rsidR="009E25BD" w:rsidRPr="009E25BD">
        <w:rPr>
          <w:rFonts w:ascii="Times New Roman" w:eastAsia="Times New Roman" w:hAnsi="Times New Roman" w:cs="Times New Roman"/>
          <w:color w:val="000000"/>
          <w:sz w:val="24"/>
          <w:szCs w:val="24"/>
          <w:lang w:val="en-CA"/>
        </w:rPr>
        <w:t xml:space="preserve"> </w:t>
      </w:r>
      <w:r w:rsidR="009E25BD" w:rsidRPr="009E25BD">
        <w:rPr>
          <w:rFonts w:asciiTheme="majorHAnsi" w:hAnsiTheme="majorHAnsi" w:cstheme="majorHAnsi"/>
          <w:i/>
          <w:iCs/>
          <w:color w:val="000000" w:themeColor="text1"/>
        </w:rPr>
        <w:t>Use action words and focus on skills that apply to the job. Skip minor tasks unless they show important skills.</w:t>
      </w:r>
    </w:p>
    <w:p w14:paraId="0B7D0796" w14:textId="77777777"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Certifications &amp; Training</w:t>
      </w:r>
    </w:p>
    <w:p w14:paraId="5698B36C" w14:textId="77777777" w:rsidR="00C319D4" w:rsidRPr="00C319D4" w:rsidRDefault="00C319D4" w:rsidP="00C319D4">
      <w:pPr>
        <w:pStyle w:val="ListParagraph"/>
        <w:numPr>
          <w:ilvl w:val="0"/>
          <w:numId w:val="16"/>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WHMIS – Year</w:t>
      </w:r>
    </w:p>
    <w:p w14:paraId="3B281D56" w14:textId="77777777" w:rsidR="00C319D4" w:rsidRPr="00C319D4" w:rsidRDefault="00C319D4" w:rsidP="00C319D4">
      <w:pPr>
        <w:pStyle w:val="ListParagraph"/>
        <w:numPr>
          <w:ilvl w:val="0"/>
          <w:numId w:val="16"/>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First Aid &amp; CPR – Year</w:t>
      </w:r>
    </w:p>
    <w:p w14:paraId="0CFA43B0" w14:textId="77777777" w:rsidR="00C319D4" w:rsidRPr="00C319D4" w:rsidRDefault="00C319D4" w:rsidP="009E25BD">
      <w:pPr>
        <w:pStyle w:val="ListParagraph"/>
        <w:numPr>
          <w:ilvl w:val="0"/>
          <w:numId w:val="16"/>
        </w:num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Food Handler – Year</w:t>
      </w:r>
    </w:p>
    <w:p w14:paraId="78036970" w14:textId="0636A9BF" w:rsidR="00C319D4" w:rsidRPr="00C319D4" w:rsidRDefault="00C319D4" w:rsidP="00C319D4">
      <w:pPr>
        <w:spacing w:after="120"/>
        <w:rPr>
          <w:rFonts w:asciiTheme="majorHAnsi" w:hAnsiTheme="majorHAnsi" w:cstheme="majorHAnsi"/>
          <w:i/>
          <w:iCs/>
          <w:color w:val="000000" w:themeColor="text1"/>
          <w:lang w:val="en-CA"/>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Pr="00C319D4">
        <w:rPr>
          <w:rFonts w:asciiTheme="majorHAnsi" w:hAnsiTheme="majorHAnsi" w:cstheme="majorHAnsi"/>
          <w:i/>
          <w:iCs/>
          <w:color w:val="000000" w:themeColor="text1"/>
          <w:lang w:val="en-CA"/>
        </w:rPr>
        <w:t>List certifications or training that are current and relevant to the job.</w:t>
      </w:r>
    </w:p>
    <w:p w14:paraId="35F0D7DD" w14:textId="77777777"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Awards &amp; Achievements</w:t>
      </w:r>
    </w:p>
    <w:p w14:paraId="7395FB98" w14:textId="77777777" w:rsidR="00C319D4" w:rsidRPr="00C319D4" w:rsidRDefault="00C319D4" w:rsidP="009E25BD">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Award Name – Year – Reason for award (optional)</w:t>
      </w:r>
    </w:p>
    <w:p w14:paraId="5BE1ECE7" w14:textId="76E8AC0C" w:rsidR="00C319D4" w:rsidRPr="00C319D4" w:rsidRDefault="00C319D4" w:rsidP="00C319D4">
      <w:pPr>
        <w:spacing w:after="120"/>
        <w:rPr>
          <w:rFonts w:asciiTheme="majorHAnsi" w:hAnsiTheme="majorHAnsi" w:cstheme="majorHAnsi"/>
          <w:i/>
          <w:iCs/>
          <w:color w:val="000000" w:themeColor="text1"/>
          <w:lang w:val="en-CA"/>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Pr="00C319D4">
        <w:rPr>
          <w:rFonts w:asciiTheme="majorHAnsi" w:hAnsiTheme="majorHAnsi" w:cstheme="majorHAnsi"/>
          <w:i/>
          <w:iCs/>
          <w:color w:val="000000" w:themeColor="text1"/>
          <w:lang w:val="en-CA"/>
        </w:rPr>
        <w:t>Include school, community, or work-related awards and recognition.</w:t>
      </w:r>
    </w:p>
    <w:p w14:paraId="054A4F56" w14:textId="77777777"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Languages</w:t>
      </w:r>
    </w:p>
    <w:p w14:paraId="0ED23B8F" w14:textId="77777777" w:rsidR="00C319D4" w:rsidRPr="00C319D4"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English – Fluent</w:t>
      </w:r>
    </w:p>
    <w:p w14:paraId="3243A1F6" w14:textId="77777777" w:rsidR="00C319D4" w:rsidRPr="00C319D4" w:rsidRDefault="00C319D4" w:rsidP="009E25BD">
      <w:pPr>
        <w:spacing w:after="0"/>
        <w:rPr>
          <w:rFonts w:asciiTheme="majorHAnsi" w:hAnsiTheme="majorHAnsi" w:cstheme="majorHAnsi"/>
          <w:color w:val="000000" w:themeColor="text1"/>
          <w:lang w:val="en-CA"/>
        </w:rPr>
      </w:pPr>
      <w:r w:rsidRPr="00C319D4">
        <w:rPr>
          <w:rFonts w:asciiTheme="majorHAnsi" w:hAnsiTheme="majorHAnsi" w:cstheme="majorHAnsi"/>
          <w:color w:val="000000" w:themeColor="text1"/>
          <w:lang w:val="en-CA"/>
        </w:rPr>
        <w:t>French – Beginner</w:t>
      </w:r>
    </w:p>
    <w:p w14:paraId="79B65D40" w14:textId="182A0DEB" w:rsidR="00C319D4" w:rsidRDefault="00C319D4" w:rsidP="009E25BD">
      <w:pPr>
        <w:spacing w:after="120"/>
        <w:rPr>
          <w:rFonts w:asciiTheme="majorHAnsi" w:hAnsiTheme="majorHAnsi" w:cstheme="majorHAnsi"/>
          <w:i/>
          <w:iCs/>
          <w:color w:val="000000" w:themeColor="text1"/>
          <w:lang w:val="en-CA"/>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Pr="00C319D4">
        <w:rPr>
          <w:rFonts w:asciiTheme="majorHAnsi" w:hAnsiTheme="majorHAnsi" w:cstheme="majorHAnsi"/>
          <w:i/>
          <w:iCs/>
          <w:color w:val="000000" w:themeColor="text1"/>
          <w:lang w:val="en-CA"/>
        </w:rPr>
        <w:t>List all languages you speak and your skill level (Fluent, Conversational, Beginner).</w:t>
      </w:r>
    </w:p>
    <w:p w14:paraId="04E1B662" w14:textId="77777777" w:rsidR="00C319D4" w:rsidRPr="00C319D4" w:rsidRDefault="00C319D4" w:rsidP="00C319D4">
      <w:pPr>
        <w:spacing w:after="0"/>
        <w:rPr>
          <w:rFonts w:asciiTheme="majorHAnsi" w:hAnsiTheme="majorHAnsi" w:cstheme="majorHAnsi"/>
          <w:b/>
          <w:bCs/>
          <w:color w:val="000000" w:themeColor="text1"/>
          <w:sz w:val="24"/>
          <w:szCs w:val="24"/>
          <w:lang w:val="en-CA"/>
        </w:rPr>
      </w:pPr>
      <w:r w:rsidRPr="00C319D4">
        <w:rPr>
          <w:rFonts w:asciiTheme="majorHAnsi" w:hAnsiTheme="majorHAnsi" w:cstheme="majorHAnsi"/>
          <w:b/>
          <w:bCs/>
          <w:color w:val="000000" w:themeColor="text1"/>
          <w:sz w:val="24"/>
          <w:szCs w:val="24"/>
          <w:lang w:val="en-CA"/>
        </w:rPr>
        <w:t>References (Optional)</w:t>
      </w:r>
    </w:p>
    <w:p w14:paraId="621E81E6" w14:textId="77777777" w:rsidR="00C319D4" w:rsidRPr="00C319D4" w:rsidRDefault="00C319D4" w:rsidP="00C319D4">
      <w:pPr>
        <w:spacing w:after="0"/>
        <w:rPr>
          <w:rFonts w:asciiTheme="majorHAnsi" w:hAnsiTheme="majorHAnsi" w:cstheme="majorHAnsi"/>
          <w:i/>
          <w:iCs/>
          <w:color w:val="000000" w:themeColor="text1"/>
          <w:lang w:val="en-CA"/>
        </w:rPr>
      </w:pPr>
      <w:r w:rsidRPr="00C319D4">
        <w:rPr>
          <w:rFonts w:asciiTheme="majorHAnsi" w:hAnsiTheme="majorHAnsi" w:cstheme="majorHAnsi"/>
          <w:i/>
          <w:iCs/>
          <w:color w:val="000000" w:themeColor="text1"/>
          <w:lang w:val="en-CA"/>
        </w:rPr>
        <w:t>Available upon request</w:t>
      </w:r>
    </w:p>
    <w:p w14:paraId="05880D9C" w14:textId="610D29DF" w:rsidR="00555F9D" w:rsidRDefault="00C319D4" w:rsidP="00C319D4">
      <w:pPr>
        <w:spacing w:after="0"/>
        <w:rPr>
          <w:rFonts w:asciiTheme="majorHAnsi" w:hAnsiTheme="majorHAnsi" w:cstheme="majorHAnsi"/>
          <w:color w:val="000000" w:themeColor="text1"/>
          <w:lang w:val="en-CA"/>
        </w:rPr>
      </w:pPr>
      <w:r w:rsidRPr="00C319D4">
        <w:rPr>
          <w:rFonts w:asciiTheme="majorHAnsi" w:hAnsiTheme="majorHAnsi" w:cstheme="majorHAnsi"/>
          <w:b/>
          <w:bCs/>
          <w:color w:val="EE0000"/>
          <w:lang w:val="en-CA"/>
        </w:rPr>
        <w:t>HOW TO FILL:</w:t>
      </w:r>
      <w:r w:rsidRPr="00C319D4">
        <w:rPr>
          <w:rFonts w:asciiTheme="majorHAnsi" w:hAnsiTheme="majorHAnsi" w:cstheme="majorHAnsi"/>
          <w:color w:val="EE0000"/>
          <w:lang w:val="en-CA"/>
        </w:rPr>
        <w:t xml:space="preserve"> </w:t>
      </w:r>
      <w:r w:rsidRPr="00C319D4">
        <w:rPr>
          <w:rFonts w:asciiTheme="majorHAnsi" w:hAnsiTheme="majorHAnsi" w:cstheme="majorHAnsi"/>
          <w:color w:val="000000" w:themeColor="text1"/>
          <w:lang w:val="en-CA"/>
        </w:rPr>
        <w:t>Only include if asked. Choose people who can speak about your skills and work ethic (</w:t>
      </w:r>
      <w:r>
        <w:rPr>
          <w:rFonts w:asciiTheme="majorHAnsi" w:hAnsiTheme="majorHAnsi" w:cstheme="majorHAnsi"/>
          <w:color w:val="000000" w:themeColor="text1"/>
          <w:lang w:val="en-CA"/>
        </w:rPr>
        <w:t xml:space="preserve">do </w:t>
      </w:r>
      <w:r w:rsidRPr="00C319D4">
        <w:rPr>
          <w:rFonts w:asciiTheme="majorHAnsi" w:hAnsiTheme="majorHAnsi" w:cstheme="majorHAnsi"/>
          <w:color w:val="000000" w:themeColor="text1"/>
          <w:u w:val="single"/>
          <w:lang w:val="en-CA"/>
        </w:rPr>
        <w:t>not</w:t>
      </w:r>
      <w:r>
        <w:rPr>
          <w:rFonts w:asciiTheme="majorHAnsi" w:hAnsiTheme="majorHAnsi" w:cstheme="majorHAnsi"/>
          <w:color w:val="000000" w:themeColor="text1"/>
          <w:lang w:val="en-CA"/>
        </w:rPr>
        <w:t xml:space="preserve"> include your</w:t>
      </w:r>
      <w:r w:rsidRPr="00C319D4">
        <w:rPr>
          <w:rFonts w:asciiTheme="majorHAnsi" w:hAnsiTheme="majorHAnsi" w:cstheme="majorHAnsi"/>
          <w:color w:val="000000" w:themeColor="text1"/>
          <w:lang w:val="en-CA"/>
        </w:rPr>
        <w:t xml:space="preserve"> </w:t>
      </w:r>
      <w:r>
        <w:rPr>
          <w:rFonts w:asciiTheme="majorHAnsi" w:hAnsiTheme="majorHAnsi" w:cstheme="majorHAnsi"/>
          <w:color w:val="000000" w:themeColor="text1"/>
          <w:lang w:val="en-CA"/>
        </w:rPr>
        <w:t xml:space="preserve">immediate </w:t>
      </w:r>
      <w:r w:rsidRPr="00C319D4">
        <w:rPr>
          <w:rFonts w:asciiTheme="majorHAnsi" w:hAnsiTheme="majorHAnsi" w:cstheme="majorHAnsi"/>
          <w:color w:val="000000" w:themeColor="text1"/>
          <w:lang w:val="en-CA"/>
        </w:rPr>
        <w:t>family members).</w:t>
      </w:r>
    </w:p>
    <w:sectPr w:rsidR="00555F9D" w:rsidSect="009E25BD">
      <w:pgSz w:w="12240" w:h="15840"/>
      <w:pgMar w:top="1021" w:right="1418"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A609F"/>
    <w:multiLevelType w:val="hybridMultilevel"/>
    <w:tmpl w:val="DBEA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F180A"/>
    <w:multiLevelType w:val="hybridMultilevel"/>
    <w:tmpl w:val="BBAC4652"/>
    <w:lvl w:ilvl="0" w:tplc="8EEEE63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80926"/>
    <w:multiLevelType w:val="hybridMultilevel"/>
    <w:tmpl w:val="521C63CA"/>
    <w:lvl w:ilvl="0" w:tplc="8EEEE63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434C59"/>
    <w:multiLevelType w:val="multilevel"/>
    <w:tmpl w:val="938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902DB"/>
    <w:multiLevelType w:val="hybridMultilevel"/>
    <w:tmpl w:val="52026B1C"/>
    <w:lvl w:ilvl="0" w:tplc="8EEEE63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057D69"/>
    <w:multiLevelType w:val="multilevel"/>
    <w:tmpl w:val="ECE0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31DB4"/>
    <w:multiLevelType w:val="hybridMultilevel"/>
    <w:tmpl w:val="6FE895A4"/>
    <w:lvl w:ilvl="0" w:tplc="8EEEE63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36218F"/>
    <w:multiLevelType w:val="multilevel"/>
    <w:tmpl w:val="5BB2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C21019"/>
    <w:multiLevelType w:val="hybridMultilevel"/>
    <w:tmpl w:val="6D944D12"/>
    <w:lvl w:ilvl="0" w:tplc="8EEEE63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5808A8"/>
    <w:multiLevelType w:val="hybridMultilevel"/>
    <w:tmpl w:val="7CE872C2"/>
    <w:lvl w:ilvl="0" w:tplc="8EEEE6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945175">
    <w:abstractNumId w:val="8"/>
  </w:num>
  <w:num w:numId="2" w16cid:durableId="1914272228">
    <w:abstractNumId w:val="6"/>
  </w:num>
  <w:num w:numId="3" w16cid:durableId="1403142194">
    <w:abstractNumId w:val="5"/>
  </w:num>
  <w:num w:numId="4" w16cid:durableId="764955377">
    <w:abstractNumId w:val="4"/>
  </w:num>
  <w:num w:numId="5" w16cid:durableId="498614272">
    <w:abstractNumId w:val="7"/>
  </w:num>
  <w:num w:numId="6" w16cid:durableId="449975558">
    <w:abstractNumId w:val="3"/>
  </w:num>
  <w:num w:numId="7" w16cid:durableId="1129082842">
    <w:abstractNumId w:val="2"/>
  </w:num>
  <w:num w:numId="8" w16cid:durableId="876895846">
    <w:abstractNumId w:val="1"/>
  </w:num>
  <w:num w:numId="9" w16cid:durableId="1561014218">
    <w:abstractNumId w:val="0"/>
  </w:num>
  <w:num w:numId="10" w16cid:durableId="1294215624">
    <w:abstractNumId w:val="12"/>
  </w:num>
  <w:num w:numId="11" w16cid:durableId="257174687">
    <w:abstractNumId w:val="9"/>
  </w:num>
  <w:num w:numId="12" w16cid:durableId="1953896884">
    <w:abstractNumId w:val="18"/>
  </w:num>
  <w:num w:numId="13" w16cid:durableId="2119446776">
    <w:abstractNumId w:val="17"/>
  </w:num>
  <w:num w:numId="14" w16cid:durableId="1174027924">
    <w:abstractNumId w:val="10"/>
  </w:num>
  <w:num w:numId="15" w16cid:durableId="2050105790">
    <w:abstractNumId w:val="15"/>
  </w:num>
  <w:num w:numId="16" w16cid:durableId="204876666">
    <w:abstractNumId w:val="11"/>
  </w:num>
  <w:num w:numId="17" w16cid:durableId="1154298859">
    <w:abstractNumId w:val="14"/>
  </w:num>
  <w:num w:numId="18" w16cid:durableId="1521240446">
    <w:abstractNumId w:val="13"/>
  </w:num>
  <w:num w:numId="19" w16cid:durableId="908345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00EA"/>
    <w:rsid w:val="00271E45"/>
    <w:rsid w:val="0029639D"/>
    <w:rsid w:val="00326F90"/>
    <w:rsid w:val="003D5F54"/>
    <w:rsid w:val="00555F9D"/>
    <w:rsid w:val="00804DBE"/>
    <w:rsid w:val="009E25BD"/>
    <w:rsid w:val="009F104D"/>
    <w:rsid w:val="00AA1D8D"/>
    <w:rsid w:val="00B47730"/>
    <w:rsid w:val="00C319D4"/>
    <w:rsid w:val="00CB0664"/>
    <w:rsid w:val="00D756A7"/>
    <w:rsid w:val="00DB0DCD"/>
    <w:rsid w:val="00EB407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8D805"/>
  <w14:defaultImageDpi w14:val="300"/>
  <w15:docId w15:val="{685B1467-3695-9E48-A951-D4E10A8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F104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Brett Carter</cp:lastModifiedBy>
  <cp:revision>2</cp:revision>
  <dcterms:created xsi:type="dcterms:W3CDTF">2025-08-15T16:15:00Z</dcterms:created>
  <dcterms:modified xsi:type="dcterms:W3CDTF">2025-08-15T16:15:00Z</dcterms:modified>
  <cp:category/>
</cp:coreProperties>
</file>